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1 Course</w:t>
      </w:r>
    </w:p>
    <w:p>
      <w:r>
        <w:t>School Year: 2025</w:t>
      </w:r>
    </w:p>
    <w:p>
      <w:r>
        <w:t>School: Somerset College Preparatory Academy</w:t>
      </w:r>
    </w:p>
    <w:p>
      <w:r>
        <w:t>Teacher: Mr. Batista</w:t>
      </w:r>
    </w:p>
    <w:p>
      <w:r>
        <w:t>Room: 233</w:t>
      </w:r>
    </w:p>
    <w:p>
      <w:r>
        <w:t>Email: batista.marcos@somersetcollegeprep.org</w:t>
      </w:r>
    </w:p>
    <w:p>
      <w:pPr>
        <w:pStyle w:val="Heading2"/>
      </w:pPr>
      <w:r>
        <w:t>Course Description</w:t>
      </w:r>
    </w:p>
    <w:p>
      <w:r>
        <w:t>This course is an introduction to the French language and the cultures of the Francophone world. Students will develop skills in listening, speaking, reading, and writing in order to communicate effectively in French. The course will also explore cultural aspects such as traditions, music, and daily life in French-speaking countries.</w:t>
      </w:r>
    </w:p>
    <w:p>
      <w:pPr>
        <w:pStyle w:val="Heading2"/>
      </w:pPr>
      <w:r>
        <w:t>Classroom Expectations</w:t>
      </w:r>
    </w:p>
    <w:p>
      <w:r>
        <w:t>The primary goal is to create a safe, stimulating, and engaging learning environment where every student can succeed. All students have the right to an education free from interruptions, distractions, or fear. To maintain this environment, students are expected to behave respectfully at all times.SCPA encourages students to make positive choices and take responsibility for their actions. Lessons often include engaging activities such as singing songs, playing charades, fun brain-breakers, and opportunities for movement in the classroom. These activities are possible when students prioritize learning and practicing the target language first, and then enjoy the fun elements. When students embrace this approach, lessons are full of enjoyable and interactive learning.</w:t>
      </w:r>
    </w:p>
    <w:p>
      <w:pPr>
        <w:pStyle w:val="Heading2"/>
      </w:pPr>
      <w:r>
        <w:t>Main Classroom Rules</w:t>
      </w:r>
    </w:p>
    <w:p>
      <w:r>
        <w:t>Follow directions: Always follow the teacher’s instructions.</w:t>
      </w:r>
    </w:p>
    <w:p>
      <w:r>
        <w:t>Respect: Show respect toward the teacher and classmates at all times.</w:t>
      </w:r>
    </w:p>
    <w:p>
      <w:r>
        <w:t>No food or drink: Eating or drinking in class is not allowed.</w:t>
      </w:r>
    </w:p>
    <w:p>
      <w:r>
        <w:t>Listen attentively: When the teacher is explaining or a student is participating, the class listens respectfully.</w:t>
      </w:r>
    </w:p>
    <w:p>
      <w:pPr>
        <w:pStyle w:val="Heading2"/>
      </w:pPr>
      <w:r>
        <w:t>Important Rules</w:t>
      </w:r>
    </w:p>
    <w:p>
      <w:r>
        <w:t>Remain seated until dismissed: Students remain seated until officially dismissed by the teacher, not by the bell.</w:t>
      </w:r>
    </w:p>
    <w:p>
      <w:r>
        <w:t>Organize desks before leaving: Push in chairs and pick up any trash or materials from around your desk before leaving.</w:t>
      </w:r>
    </w:p>
    <w:p>
      <w:r>
        <w:t>No chewing gum: Gum is not allowed in school.</w:t>
      </w:r>
    </w:p>
    <w:p>
      <w:r>
        <w:t>Failure to follow these rules may result in disciplinary actions.</w:t>
      </w:r>
    </w:p>
    <w:p>
      <w:pPr>
        <w:pStyle w:val="Heading2"/>
      </w:pPr>
      <w:r>
        <w:t>Grading Policy</w:t>
      </w:r>
    </w:p>
    <w:p>
      <w:r>
        <w:t>Grades are based on four main categories:</w:t>
        <w:br/>
        <w:br/>
        <w:t>1. Classwork – 40%</w:t>
        <w:br/>
        <w:t>Includes all written and verbal activities completed during class, such as note-taking, written assignments, verbal participation, and presenting on the board. All of these activities are tracked through the ClassDojo app to monitor daily engagement and participation. Parents are encouraged to request a link for access. Students are expected to earn 20 points per week (4 points per day as one possible combination). If a student is absent, their weekly target will adjust accordingly. Points may be deducted for not following instructions, not paying attention, or being unprepared when called upon.</w:t>
        <w:br/>
        <w:br/>
        <w:t>Periodic note checks will also count toward this category. Missing notes will affect the student’s score for that assessment.</w:t>
        <w:br/>
        <w:br/>
        <w:t>2. Homework – 10%</w:t>
        <w:br/>
        <w:t>Homework assignments are posted during class and written on the bottom-right corner of the whiteboard with due dates.</w:t>
        <w:br/>
        <w:t>Late work will lose 10 points per day.</w:t>
        <w:br/>
        <w:t>After three days late, the grade will be entered as 0/100.</w:t>
        <w:br/>
        <w:br/>
        <w:t>3. Quizzes – 20%</w:t>
        <w:br/>
        <w:t>Includes both digital and paper quizzes, given regularly (usually one or more times per week). If a student was present in class and skipped a quiz without a valid excuse, the result will be a 0/100.</w:t>
        <w:br/>
        <w:br/>
        <w:t>4. Tests – 30%</w:t>
        <w:br/>
        <w:t>Includes a final exam and a class project at the end of each quarter or the course.</w:t>
        <w:br/>
      </w:r>
    </w:p>
    <w:p>
      <w:pPr>
        <w:pStyle w:val="Heading2"/>
      </w:pPr>
      <w:r>
        <w:t>Supplies</w:t>
      </w:r>
    </w:p>
    <w:p>
      <w:r>
        <w:t>Students should bring:</w:t>
        <w:br/>
        <w:t>A pencil or pen</w:t>
        <w:br/>
        <w:t>A notebook dedicated to French</w:t>
        <w:br/>
        <w:br/>
        <w:t>Other common classroom supplies are optional but recommended.</w:t>
      </w:r>
    </w:p>
    <w:p>
      <w:pPr>
        <w:pStyle w:val="Heading2"/>
      </w:pPr>
      <w:r>
        <w:t>Tutoring</w:t>
      </w:r>
    </w:p>
    <w:p>
      <w:r>
        <w:t>Students are encouraged to attend tutoring for extra help, to review concepts, clarify doubts, or retake quizzes (only if they demonstrate improved understanding).</w:t>
      </w:r>
    </w:p>
    <w:p>
      <w:pPr>
        <w:pStyle w:val="Heading2"/>
      </w:pPr>
      <w:r>
        <w:t>Parent Access to Grades</w:t>
      </w:r>
    </w:p>
    <w:p>
      <w:r>
        <w:t>We use Skyward for grade tracking. Parents and students should regularly check grades, attendance, and assignments via Skyward using the QR code below:</w:t>
        <w:br/>
      </w:r>
    </w:p>
    <w:p>
      <w:r>
        <w:drawing>
          <wp:inline xmlns:a="http://schemas.openxmlformats.org/drawingml/2006/main" xmlns:pic="http://schemas.openxmlformats.org/drawingml/2006/picture">
            <wp:extent cx="1371600" cy="1371600"/>
            <wp:docPr id="1" name="Picture 1"/>
            <wp:cNvGraphicFramePr>
              <a:graphicFrameLocks noChangeAspect="1"/>
            </wp:cNvGraphicFramePr>
            <a:graphic>
              <a:graphicData uri="http://schemas.openxmlformats.org/drawingml/2006/picture">
                <pic:pic>
                  <pic:nvPicPr>
                    <pic:cNvPr id="0" name="skyward_qr.png"/>
                    <pic:cNvPicPr/>
                  </pic:nvPicPr>
                  <pic:blipFill>
                    <a:blip r:embed="rId9"/>
                    <a:stretch>
                      <a:fillRect/>
                    </a:stretch>
                  </pic:blipFill>
                  <pic:spPr>
                    <a:xfrm>
                      <a:off x="0" y="0"/>
                      <a:ext cx="1371600" cy="1371600"/>
                    </a:xfrm>
                    <a:prstGeom prst="rect"/>
                  </pic:spPr>
                </pic:pic>
              </a:graphicData>
            </a:graphic>
          </wp:inline>
        </w:drawing>
      </w:r>
    </w:p>
    <w:p>
      <w:r>
        <w:t>Staying informed through Skyward helps parents and students work together to ensure academic success.</w:t>
      </w:r>
    </w:p>
    <w:p>
      <w:r>
        <w:t>Let’s make this a productive and fun year of learning French! If you have any questions, feel free to email me at batista.marcos@somersetcollegeprep.org.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